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5-1828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Аиды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</w:rPr>
        <w:t>.2025 в 00 час. 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А.К.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оплатил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7047392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Рамазанова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явилась, извещена надлежащим образом, извещена надлежащим образом, о причинах неявки суд не уведомила, ходатайств не заявляла. Суд рассмотрел дело в отсутствие Рамазановой А.К.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17.04.2025 №18810586250417047392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регистрации ТС,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Рамазановой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Аиду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1828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0412365400665018282520159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7">
    <w:name w:val="cat-UserDefined grp-3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